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/>
      </w:rPr>
    </w:lvl>
  </w:abstractNum>
  <w:abstractNum w:abstractNumId="1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32"/>
    <w:multiLevelType w:val="singleLevel"/>
    <w:tmpl w:val="00000032"/>
    <w:name w:val="WW8Num50"/>
    <w:lvl w:ilvl="0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/>
      </w:rPr>
    </w:lvl>
  </w:abstractNum>
  <w:abstractNum w:abstractNumId="12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3">
    <w:nsid w:val="00000035"/>
    <w:multiLevelType w:val="singleLevel"/>
    <w:tmpl w:val="00000035"/>
    <w:name w:val="WW8Num53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4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5">
    <w:nsid w:val="01A07A35"/>
    <w:multiLevelType w:val="multilevel"/>
    <w:tmpl w:val="1C4267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>
    <w:nsid w:val="057625D7"/>
    <w:multiLevelType w:val="multilevel"/>
    <w:tmpl w:val="A3CA2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010D86"/>
    <w:multiLevelType w:val="multilevel"/>
    <w:tmpl w:val="E196D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2E2EBE"/>
    <w:multiLevelType w:val="hybridMultilevel"/>
    <w:tmpl w:val="E4FC1CB0"/>
    <w:lvl w:ilvl="0" w:tplc="D446024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69F1759"/>
    <w:multiLevelType w:val="multilevel"/>
    <w:tmpl w:val="B7FC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0D6E00"/>
    <w:multiLevelType w:val="multilevel"/>
    <w:tmpl w:val="75745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105020"/>
    <w:multiLevelType w:val="multilevel"/>
    <w:tmpl w:val="0ECE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974164"/>
    <w:multiLevelType w:val="multilevel"/>
    <w:tmpl w:val="0ECE63C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3">
    <w:nsid w:val="26BA610E"/>
    <w:multiLevelType w:val="multilevel"/>
    <w:tmpl w:val="0ECE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8102A3"/>
    <w:multiLevelType w:val="multilevel"/>
    <w:tmpl w:val="B97A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855C65"/>
    <w:multiLevelType w:val="hybridMultilevel"/>
    <w:tmpl w:val="991099F0"/>
    <w:lvl w:ilvl="0" w:tplc="D446024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64933E7"/>
    <w:multiLevelType w:val="multilevel"/>
    <w:tmpl w:val="0ECE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5245AB"/>
    <w:multiLevelType w:val="hybridMultilevel"/>
    <w:tmpl w:val="0820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2425DD"/>
    <w:multiLevelType w:val="multilevel"/>
    <w:tmpl w:val="0ECE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073A11"/>
    <w:multiLevelType w:val="multilevel"/>
    <w:tmpl w:val="B74C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5B2309"/>
    <w:multiLevelType w:val="multilevel"/>
    <w:tmpl w:val="A3CA2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113A26"/>
    <w:multiLevelType w:val="multilevel"/>
    <w:tmpl w:val="0ECE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A23554"/>
    <w:multiLevelType w:val="multilevel"/>
    <w:tmpl w:val="0ECE6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5427116D"/>
    <w:multiLevelType w:val="multilevel"/>
    <w:tmpl w:val="0ECE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AA1441"/>
    <w:multiLevelType w:val="multilevel"/>
    <w:tmpl w:val="A3CA2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E03681"/>
    <w:multiLevelType w:val="multilevel"/>
    <w:tmpl w:val="0ECE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386CEA"/>
    <w:multiLevelType w:val="multilevel"/>
    <w:tmpl w:val="A3CA2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A317C5"/>
    <w:multiLevelType w:val="multilevel"/>
    <w:tmpl w:val="0ECE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131FE3"/>
    <w:multiLevelType w:val="multilevel"/>
    <w:tmpl w:val="0ECE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CE71EC"/>
    <w:multiLevelType w:val="multilevel"/>
    <w:tmpl w:val="62F4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4052B1"/>
    <w:multiLevelType w:val="multilevel"/>
    <w:tmpl w:val="3808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83655E"/>
    <w:multiLevelType w:val="multilevel"/>
    <w:tmpl w:val="36D02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37EDE"/>
    <w:multiLevelType w:val="multilevel"/>
    <w:tmpl w:val="0ECE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F00B50"/>
    <w:multiLevelType w:val="multilevel"/>
    <w:tmpl w:val="4DBA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8B34D6"/>
    <w:multiLevelType w:val="multilevel"/>
    <w:tmpl w:val="0ECE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4"/>
  </w:num>
  <w:num w:numId="5">
    <w:abstractNumId w:val="38"/>
  </w:num>
  <w:num w:numId="6">
    <w:abstractNumId w:val="30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8"/>
  </w:num>
  <w:num w:numId="12">
    <w:abstractNumId w:val="16"/>
  </w:num>
  <w:num w:numId="13">
    <w:abstractNumId w:val="28"/>
  </w:num>
  <w:num w:numId="14">
    <w:abstractNumId w:val="33"/>
  </w:num>
  <w:num w:numId="15">
    <w:abstractNumId w:val="34"/>
  </w:num>
  <w:num w:numId="16">
    <w:abstractNumId w:val="31"/>
  </w:num>
  <w:num w:numId="17">
    <w:abstractNumId w:val="22"/>
  </w:num>
  <w:num w:numId="18">
    <w:abstractNumId w:val="37"/>
  </w:num>
  <w:num w:numId="19">
    <w:abstractNumId w:val="32"/>
  </w:num>
  <w:num w:numId="20">
    <w:abstractNumId w:val="44"/>
  </w:num>
  <w:num w:numId="21">
    <w:abstractNumId w:val="21"/>
  </w:num>
  <w:num w:numId="22">
    <w:abstractNumId w:val="23"/>
  </w:num>
  <w:num w:numId="23">
    <w:abstractNumId w:val="42"/>
  </w:num>
  <w:num w:numId="24">
    <w:abstractNumId w:val="35"/>
  </w:num>
  <w:num w:numId="25">
    <w:abstractNumId w:val="26"/>
  </w:num>
  <w:num w:numId="26">
    <w:abstractNumId w:val="6"/>
  </w:num>
  <w:num w:numId="27">
    <w:abstractNumId w:val="2"/>
  </w:num>
  <w:num w:numId="28">
    <w:abstractNumId w:val="10"/>
  </w:num>
  <w:num w:numId="29">
    <w:abstractNumId w:val="11"/>
  </w:num>
  <w:num w:numId="30">
    <w:abstractNumId w:val="0"/>
  </w:num>
  <w:num w:numId="31">
    <w:abstractNumId w:val="9"/>
  </w:num>
  <w:num w:numId="32">
    <w:abstractNumId w:val="25"/>
  </w:num>
  <w:num w:numId="33">
    <w:abstractNumId w:val="18"/>
  </w:num>
  <w:num w:numId="34">
    <w:abstractNumId w:val="43"/>
  </w:num>
  <w:num w:numId="35">
    <w:abstractNumId w:val="40"/>
  </w:num>
  <w:num w:numId="36">
    <w:abstractNumId w:val="27"/>
  </w:num>
  <w:num w:numId="37">
    <w:abstractNumId w:val="36"/>
  </w:num>
  <w:num w:numId="38">
    <w:abstractNumId w:val="24"/>
  </w:num>
  <w:num w:numId="39">
    <w:abstractNumId w:val="39"/>
  </w:num>
  <w:num w:numId="40">
    <w:abstractNumId w:val="29"/>
  </w:num>
  <w:num w:numId="41">
    <w:abstractNumId w:val="17"/>
  </w:num>
  <w:num w:numId="42">
    <w:abstractNumId w:val="20"/>
  </w:num>
  <w:num w:numId="43">
    <w:abstractNumId w:val="41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B7"/>
    <w:rsid w:val="000F7B64"/>
    <w:rsid w:val="00115DB7"/>
    <w:rsid w:val="001C1943"/>
    <w:rsid w:val="002832C1"/>
    <w:rsid w:val="003E17DE"/>
    <w:rsid w:val="004D6C96"/>
    <w:rsid w:val="006D7F84"/>
    <w:rsid w:val="007B7987"/>
    <w:rsid w:val="007D5BD5"/>
    <w:rsid w:val="00E22D26"/>
    <w:rsid w:val="00E4434E"/>
    <w:rsid w:val="00E4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39B10-D73E-4C63-A280-D0B44577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D7F84"/>
  </w:style>
  <w:style w:type="paragraph" w:styleId="a3">
    <w:name w:val="Title"/>
    <w:basedOn w:val="a"/>
    <w:next w:val="a4"/>
    <w:link w:val="a5"/>
    <w:qFormat/>
    <w:rsid w:val="006D7F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6D7F8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0">
    <w:name w:val="Подзаголовок1"/>
    <w:basedOn w:val="a"/>
    <w:next w:val="a"/>
    <w:link w:val="a6"/>
    <w:uiPriority w:val="11"/>
    <w:qFormat/>
    <w:rsid w:val="006D7F84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10"/>
    <w:uiPriority w:val="11"/>
    <w:rsid w:val="006D7F8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7">
    <w:name w:val="Table Grid"/>
    <w:basedOn w:val="a1"/>
    <w:uiPriority w:val="59"/>
    <w:rsid w:val="006D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rsid w:val="006D7F84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D7F8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D7F8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6D7F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D7F8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D7F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D7F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Стиль2"/>
    <w:basedOn w:val="a"/>
    <w:rsid w:val="006D7F84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6D7F84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6D7F84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3">
    <w:name w:val="c3"/>
    <w:basedOn w:val="a"/>
    <w:rsid w:val="006D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D7F84"/>
  </w:style>
  <w:style w:type="character" w:customStyle="1" w:styleId="c1">
    <w:name w:val="c1"/>
    <w:basedOn w:val="a0"/>
    <w:rsid w:val="006D7F84"/>
  </w:style>
  <w:style w:type="character" w:customStyle="1" w:styleId="11">
    <w:name w:val="Гиперссылка1"/>
    <w:basedOn w:val="a0"/>
    <w:uiPriority w:val="99"/>
    <w:unhideWhenUsed/>
    <w:rsid w:val="006D7F84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6D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6D7F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6D7F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D7F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6D7F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Subtitle"/>
    <w:basedOn w:val="a"/>
    <w:next w:val="a"/>
    <w:link w:val="12"/>
    <w:uiPriority w:val="11"/>
    <w:qFormat/>
    <w:rsid w:val="006D7F8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12">
    <w:name w:val="Подзаголовок Знак1"/>
    <w:basedOn w:val="a0"/>
    <w:link w:val="a4"/>
    <w:uiPriority w:val="11"/>
    <w:rsid w:val="006D7F84"/>
    <w:rPr>
      <w:rFonts w:eastAsiaTheme="minorEastAsia"/>
      <w:color w:val="5A5A5A" w:themeColor="text1" w:themeTint="A5"/>
      <w:spacing w:val="15"/>
    </w:rPr>
  </w:style>
  <w:style w:type="character" w:styleId="af4">
    <w:name w:val="Hyperlink"/>
    <w:basedOn w:val="a0"/>
    <w:uiPriority w:val="99"/>
    <w:semiHidden/>
    <w:unhideWhenUsed/>
    <w:rsid w:val="006D7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58</Pages>
  <Words>28542</Words>
  <Characters>162694</Characters>
  <Application>Microsoft Office Word</Application>
  <DocSecurity>0</DocSecurity>
  <Lines>1355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2022-01-20T10:47:00Z</dcterms:created>
  <dcterms:modified xsi:type="dcterms:W3CDTF">2023-01-19T19:31:00Z</dcterms:modified>
</cp:coreProperties>
</file>